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E314E" w14:textId="77777777" w:rsidR="00436260" w:rsidRPr="007D2BD1" w:rsidRDefault="00000000" w:rsidP="007D2BD1">
      <w:pPr>
        <w:pStyle w:val="Title"/>
        <w:jc w:val="center"/>
        <w:rPr>
          <w:sz w:val="48"/>
          <w:szCs w:val="48"/>
        </w:rPr>
      </w:pPr>
      <w:r w:rsidRPr="007D2BD1">
        <w:rPr>
          <w:sz w:val="48"/>
          <w:szCs w:val="48"/>
        </w:rPr>
        <w:t>Stage 1 Physics – Practical Investigation: Free Design</w:t>
      </w:r>
    </w:p>
    <w:p w14:paraId="2146AA81" w14:textId="77777777" w:rsidR="00436260" w:rsidRPr="007D2BD1" w:rsidRDefault="00000000">
      <w:pPr>
        <w:pStyle w:val="Heading1"/>
        <w:rPr>
          <w:sz w:val="24"/>
          <w:szCs w:val="24"/>
        </w:rPr>
      </w:pPr>
      <w:r w:rsidRPr="007D2BD1">
        <w:rPr>
          <w:sz w:val="24"/>
          <w:szCs w:val="24"/>
        </w:rPr>
        <w:t>Purpose</w:t>
      </w:r>
    </w:p>
    <w:p w14:paraId="5C20584A" w14:textId="65B43223" w:rsidR="00436260" w:rsidRPr="007D2BD1" w:rsidRDefault="00000000" w:rsidP="007D2BD1">
      <w:pPr>
        <w:spacing w:after="240"/>
        <w:rPr>
          <w:sz w:val="20"/>
          <w:szCs w:val="20"/>
        </w:rPr>
      </w:pPr>
      <w:r w:rsidRPr="007D2BD1">
        <w:rPr>
          <w:sz w:val="20"/>
          <w:szCs w:val="20"/>
        </w:rPr>
        <w:t>The aim of this task is to explore a physics principle or phenomenon by designing and conducting an experiment or building a device. Your investigation may involve measurable variables, but it doesn’t have to</w:t>
      </w:r>
      <w:proofErr w:type="gramStart"/>
      <w:r w:rsidR="007D2BD1">
        <w:rPr>
          <w:sz w:val="20"/>
          <w:szCs w:val="20"/>
        </w:rPr>
        <w:t>,</w:t>
      </w:r>
      <w:r w:rsidRPr="007D2BD1">
        <w:rPr>
          <w:sz w:val="20"/>
          <w:szCs w:val="20"/>
        </w:rPr>
        <w:t xml:space="preserve"> you</w:t>
      </w:r>
      <w:proofErr w:type="gramEnd"/>
      <w:r w:rsidRPr="007D2BD1">
        <w:rPr>
          <w:sz w:val="20"/>
          <w:szCs w:val="20"/>
        </w:rPr>
        <w:t xml:space="preserve"> can also test ideas, demonstrate concepts, or explore how something works.</w:t>
      </w:r>
      <w:r w:rsidRPr="007D2BD1">
        <w:rPr>
          <w:sz w:val="20"/>
          <w:szCs w:val="20"/>
        </w:rPr>
        <w:br/>
      </w:r>
      <w:r w:rsidRPr="007D2BD1">
        <w:rPr>
          <w:sz w:val="20"/>
          <w:szCs w:val="20"/>
        </w:rPr>
        <w:br/>
        <w:t>This is a student-led investigation, so creativity and curiosity are encouraged. You’ll discuss your idea with your teacher before starting to make sure it’s appropriate and achievable.</w:t>
      </w:r>
    </w:p>
    <w:p w14:paraId="5FE7F2E9" w14:textId="77777777" w:rsidR="00436260" w:rsidRPr="007D2BD1" w:rsidRDefault="00000000">
      <w:pPr>
        <w:pStyle w:val="Heading1"/>
        <w:rPr>
          <w:sz w:val="24"/>
          <w:szCs w:val="24"/>
        </w:rPr>
      </w:pPr>
      <w:r w:rsidRPr="007D2BD1">
        <w:rPr>
          <w:sz w:val="24"/>
          <w:szCs w:val="24"/>
        </w:rPr>
        <w:t>Planning and Design</w:t>
      </w:r>
    </w:p>
    <w:p w14:paraId="605EC14A" w14:textId="77777777" w:rsidR="00436260" w:rsidRPr="007D2BD1" w:rsidRDefault="00000000">
      <w:pPr>
        <w:pStyle w:val="Heading2"/>
        <w:rPr>
          <w:sz w:val="24"/>
          <w:szCs w:val="24"/>
        </w:rPr>
      </w:pPr>
      <w:r w:rsidRPr="007D2BD1">
        <w:rPr>
          <w:sz w:val="24"/>
          <w:szCs w:val="24"/>
        </w:rPr>
        <w:t>1. Define Your Focus</w:t>
      </w:r>
    </w:p>
    <w:p w14:paraId="6E050A79" w14:textId="77777777" w:rsidR="007D2BD1" w:rsidRPr="007D2BD1" w:rsidRDefault="00000000" w:rsidP="007D2BD1">
      <w:pPr>
        <w:spacing w:after="240"/>
        <w:rPr>
          <w:sz w:val="20"/>
          <w:szCs w:val="20"/>
        </w:rPr>
      </w:pPr>
      <w:r w:rsidRPr="007D2BD1">
        <w:rPr>
          <w:sz w:val="20"/>
          <w:szCs w:val="20"/>
        </w:rPr>
        <w:t>What is the phenomenon or principle you’re investigating?</w:t>
      </w:r>
    </w:p>
    <w:p w14:paraId="0C5E26EB" w14:textId="6A8AE877" w:rsidR="00436260" w:rsidRPr="007D2BD1" w:rsidRDefault="00000000" w:rsidP="007D2BD1">
      <w:pPr>
        <w:spacing w:after="240"/>
        <w:rPr>
          <w:sz w:val="20"/>
          <w:szCs w:val="20"/>
        </w:rPr>
      </w:pPr>
      <w:r w:rsidRPr="007D2BD1">
        <w:rPr>
          <w:sz w:val="20"/>
          <w:szCs w:val="20"/>
        </w:rPr>
        <w:t>What is your main question or goal?</w:t>
      </w:r>
    </w:p>
    <w:p w14:paraId="269B3920" w14:textId="03F4948A" w:rsidR="00436260" w:rsidRDefault="00000000">
      <w:pPr>
        <w:rPr>
          <w:sz w:val="20"/>
          <w:szCs w:val="20"/>
        </w:rPr>
      </w:pPr>
      <w:r w:rsidRPr="007D2BD1">
        <w:rPr>
          <w:sz w:val="20"/>
          <w:szCs w:val="20"/>
        </w:rPr>
        <w:t>If applicable, identify:</w:t>
      </w:r>
      <w:r w:rsidRPr="007D2BD1">
        <w:rPr>
          <w:sz w:val="20"/>
          <w:szCs w:val="20"/>
        </w:rPr>
        <w:br/>
        <w:t>- Independent variable (what you’ll change)</w:t>
      </w:r>
      <w:r w:rsidRPr="007D2BD1">
        <w:rPr>
          <w:sz w:val="20"/>
          <w:szCs w:val="20"/>
        </w:rPr>
        <w:br/>
        <w:t>- Dependent variable (what you’ll observe or measure)</w:t>
      </w:r>
    </w:p>
    <w:p w14:paraId="7AAD5990" w14:textId="77777777" w:rsidR="000D6AE1" w:rsidRPr="007D2BD1" w:rsidRDefault="000D6AE1">
      <w:pPr>
        <w:rPr>
          <w:sz w:val="20"/>
          <w:szCs w:val="20"/>
        </w:rPr>
      </w:pPr>
    </w:p>
    <w:p w14:paraId="2BEB4D47" w14:textId="77777777" w:rsidR="00436260" w:rsidRPr="007D2BD1" w:rsidRDefault="00000000">
      <w:pPr>
        <w:pStyle w:val="Heading2"/>
        <w:rPr>
          <w:sz w:val="24"/>
          <w:szCs w:val="24"/>
        </w:rPr>
      </w:pPr>
      <w:r w:rsidRPr="007D2BD1">
        <w:rPr>
          <w:sz w:val="24"/>
          <w:szCs w:val="24"/>
        </w:rPr>
        <w:t>2. Explore Influencing Factors</w:t>
      </w:r>
    </w:p>
    <w:p w14:paraId="14C8A28E" w14:textId="5B7F317C" w:rsidR="00436260" w:rsidRDefault="00000000" w:rsidP="007D2BD1">
      <w:pPr>
        <w:spacing w:after="240"/>
        <w:rPr>
          <w:sz w:val="20"/>
          <w:szCs w:val="20"/>
        </w:rPr>
      </w:pPr>
      <w:r w:rsidRPr="007D2BD1">
        <w:rPr>
          <w:sz w:val="20"/>
          <w:szCs w:val="20"/>
        </w:rPr>
        <w:t>For each factor that could affect your investigation:</w:t>
      </w:r>
      <w:r w:rsidRPr="007D2BD1">
        <w:rPr>
          <w:sz w:val="20"/>
          <w:szCs w:val="20"/>
        </w:rPr>
        <w:br/>
        <w:t>- Explain its effect using relevant physics.</w:t>
      </w:r>
      <w:r w:rsidRPr="007D2BD1">
        <w:rPr>
          <w:sz w:val="20"/>
          <w:szCs w:val="20"/>
        </w:rPr>
        <w:br/>
        <w:t>- Describe how it could be measured or observed.</w:t>
      </w:r>
      <w:r w:rsidRPr="007D2BD1">
        <w:rPr>
          <w:sz w:val="20"/>
          <w:szCs w:val="20"/>
        </w:rPr>
        <w:br/>
        <w:t>- Consider how well it can be controlled.</w:t>
      </w:r>
      <w:r w:rsidRPr="007D2BD1">
        <w:rPr>
          <w:sz w:val="20"/>
          <w:szCs w:val="20"/>
        </w:rPr>
        <w:br/>
        <w:t>- Decide whether it’s worth including in your design.</w:t>
      </w:r>
    </w:p>
    <w:p w14:paraId="4C39018B" w14:textId="77777777" w:rsidR="000D6AE1" w:rsidRPr="007D2BD1" w:rsidRDefault="000D6AE1" w:rsidP="007D2BD1">
      <w:pPr>
        <w:spacing w:after="240"/>
        <w:rPr>
          <w:sz w:val="20"/>
          <w:szCs w:val="20"/>
        </w:rPr>
      </w:pPr>
    </w:p>
    <w:p w14:paraId="7010D44F" w14:textId="77777777" w:rsidR="00436260" w:rsidRPr="007D2BD1" w:rsidRDefault="00000000">
      <w:pPr>
        <w:pStyle w:val="Heading2"/>
        <w:rPr>
          <w:sz w:val="24"/>
          <w:szCs w:val="24"/>
        </w:rPr>
      </w:pPr>
      <w:r w:rsidRPr="007D2BD1">
        <w:rPr>
          <w:sz w:val="24"/>
          <w:szCs w:val="24"/>
        </w:rPr>
        <w:t>3. Hypothesis or Prediction</w:t>
      </w:r>
    </w:p>
    <w:p w14:paraId="26B9709C" w14:textId="511CCCC3" w:rsidR="000D6AE1" w:rsidRPr="007D2BD1" w:rsidRDefault="00000000" w:rsidP="000D6AE1">
      <w:pPr>
        <w:spacing w:after="240"/>
        <w:rPr>
          <w:sz w:val="20"/>
          <w:szCs w:val="20"/>
        </w:rPr>
      </w:pPr>
      <w:r w:rsidRPr="007D2BD1">
        <w:rPr>
          <w:sz w:val="20"/>
          <w:szCs w:val="20"/>
        </w:rPr>
        <w:t>Write a hypothesis or prediction based on your understanding of the physics involved. Include reasoning and any initial research.</w:t>
      </w:r>
    </w:p>
    <w:p w14:paraId="682AC2E2" w14:textId="77777777" w:rsidR="00436260" w:rsidRPr="007D2BD1" w:rsidRDefault="00000000">
      <w:pPr>
        <w:pStyle w:val="Heading2"/>
        <w:rPr>
          <w:sz w:val="24"/>
          <w:szCs w:val="24"/>
        </w:rPr>
      </w:pPr>
      <w:r w:rsidRPr="007D2BD1">
        <w:rPr>
          <w:sz w:val="24"/>
          <w:szCs w:val="24"/>
        </w:rPr>
        <w:t>4. Design Your Approach</w:t>
      </w:r>
    </w:p>
    <w:p w14:paraId="06BFD5A6" w14:textId="77777777" w:rsidR="000D6AE1" w:rsidRDefault="00000000" w:rsidP="000D6AE1">
      <w:pPr>
        <w:spacing w:after="240"/>
        <w:rPr>
          <w:sz w:val="20"/>
          <w:szCs w:val="20"/>
        </w:rPr>
      </w:pPr>
      <w:r w:rsidRPr="007D2BD1">
        <w:rPr>
          <w:sz w:val="20"/>
          <w:szCs w:val="20"/>
        </w:rPr>
        <w:t>Describe at least two possible ways to carry out your investigation.</w:t>
      </w:r>
    </w:p>
    <w:p w14:paraId="6D155543" w14:textId="353D2BA3" w:rsidR="00436260" w:rsidRPr="007D2BD1" w:rsidRDefault="00000000" w:rsidP="000D6AE1">
      <w:pPr>
        <w:spacing w:after="240"/>
        <w:rPr>
          <w:sz w:val="20"/>
          <w:szCs w:val="20"/>
        </w:rPr>
      </w:pPr>
      <w:r w:rsidRPr="007D2BD1">
        <w:rPr>
          <w:sz w:val="20"/>
          <w:szCs w:val="20"/>
        </w:rPr>
        <w:t>Discuss potential difficulties or limitations.</w:t>
      </w:r>
    </w:p>
    <w:p w14:paraId="01F7A07B" w14:textId="433025E0" w:rsidR="00436260" w:rsidRPr="007D2BD1" w:rsidRDefault="00000000">
      <w:pPr>
        <w:rPr>
          <w:sz w:val="20"/>
          <w:szCs w:val="20"/>
        </w:rPr>
      </w:pPr>
      <w:r w:rsidRPr="007D2BD1">
        <w:rPr>
          <w:sz w:val="20"/>
          <w:szCs w:val="20"/>
        </w:rPr>
        <w:t>Choose your preferred method and justify your choice.</w:t>
      </w:r>
    </w:p>
    <w:p w14:paraId="13D4381F" w14:textId="77777777" w:rsidR="00436260" w:rsidRPr="007D2BD1" w:rsidRDefault="00000000">
      <w:pPr>
        <w:pStyle w:val="Heading2"/>
        <w:rPr>
          <w:sz w:val="24"/>
          <w:szCs w:val="24"/>
        </w:rPr>
      </w:pPr>
      <w:r w:rsidRPr="007D2BD1">
        <w:rPr>
          <w:sz w:val="24"/>
          <w:szCs w:val="24"/>
        </w:rPr>
        <w:lastRenderedPageBreak/>
        <w:t>5. Equipment and Setup</w:t>
      </w:r>
    </w:p>
    <w:p w14:paraId="576E8E3D" w14:textId="77777777" w:rsidR="007D2BD1" w:rsidRPr="007D2BD1" w:rsidRDefault="00000000" w:rsidP="007D2BD1">
      <w:pPr>
        <w:spacing w:after="240"/>
        <w:rPr>
          <w:sz w:val="20"/>
          <w:szCs w:val="20"/>
        </w:rPr>
      </w:pPr>
      <w:r w:rsidRPr="007D2BD1">
        <w:rPr>
          <w:sz w:val="20"/>
          <w:szCs w:val="20"/>
        </w:rPr>
        <w:t>List the equipment you’ll need.</w:t>
      </w:r>
    </w:p>
    <w:p w14:paraId="4A4E0B87" w14:textId="743CB166" w:rsidR="00436260" w:rsidRPr="007D2BD1" w:rsidRDefault="00000000" w:rsidP="007D2BD1">
      <w:pPr>
        <w:spacing w:after="240"/>
        <w:rPr>
          <w:sz w:val="20"/>
          <w:szCs w:val="20"/>
        </w:rPr>
      </w:pPr>
      <w:r w:rsidRPr="007D2BD1">
        <w:rPr>
          <w:sz w:val="20"/>
          <w:szCs w:val="20"/>
        </w:rPr>
        <w:t>Write a clear, step-by-step method.</w:t>
      </w:r>
    </w:p>
    <w:p w14:paraId="094E79C0" w14:textId="003A3533" w:rsidR="00436260" w:rsidRPr="007D2BD1" w:rsidRDefault="00000000" w:rsidP="007D2BD1">
      <w:pPr>
        <w:rPr>
          <w:sz w:val="20"/>
          <w:szCs w:val="20"/>
        </w:rPr>
      </w:pPr>
      <w:r w:rsidRPr="007D2BD1">
        <w:rPr>
          <w:sz w:val="20"/>
          <w:szCs w:val="20"/>
        </w:rPr>
        <w:br/>
        <w:t>Include a diagram of your setup.</w:t>
      </w:r>
    </w:p>
    <w:p w14:paraId="6A07F443" w14:textId="2929D83F" w:rsidR="007D2BD1" w:rsidRPr="007D2BD1" w:rsidRDefault="00000000">
      <w:pPr>
        <w:rPr>
          <w:sz w:val="20"/>
          <w:szCs w:val="20"/>
        </w:rPr>
      </w:pPr>
      <w:r w:rsidRPr="007D2BD1">
        <w:rPr>
          <w:sz w:val="20"/>
          <w:szCs w:val="20"/>
        </w:rPr>
        <w:br/>
        <w:t>Justify your method by comparing it to alternatives or explaining why it suits your goal.</w:t>
      </w:r>
    </w:p>
    <w:p w14:paraId="3A4D5262" w14:textId="77777777" w:rsidR="00436260" w:rsidRPr="007D2BD1" w:rsidRDefault="00000000">
      <w:pPr>
        <w:pStyle w:val="Heading2"/>
        <w:rPr>
          <w:sz w:val="24"/>
          <w:szCs w:val="24"/>
        </w:rPr>
      </w:pPr>
      <w:r w:rsidRPr="007D2BD1">
        <w:rPr>
          <w:sz w:val="24"/>
          <w:szCs w:val="24"/>
        </w:rPr>
        <w:t>6. Expected Outcomes</w:t>
      </w:r>
    </w:p>
    <w:p w14:paraId="435E55C3" w14:textId="77777777" w:rsidR="00436260" w:rsidRPr="007D2BD1" w:rsidRDefault="00000000">
      <w:pPr>
        <w:spacing w:after="240"/>
        <w:rPr>
          <w:sz w:val="20"/>
          <w:szCs w:val="20"/>
        </w:rPr>
      </w:pPr>
      <w:r w:rsidRPr="007D2BD1">
        <w:rPr>
          <w:sz w:val="20"/>
          <w:szCs w:val="20"/>
        </w:rPr>
        <w:t>Describe what kind of results or observations you expect.</w:t>
      </w:r>
    </w:p>
    <w:p w14:paraId="2F545035" w14:textId="4871FC42" w:rsidR="00436260" w:rsidRPr="007D2BD1" w:rsidRDefault="00000000" w:rsidP="007D2BD1">
      <w:pPr>
        <w:rPr>
          <w:sz w:val="20"/>
          <w:szCs w:val="20"/>
        </w:rPr>
      </w:pPr>
      <w:r w:rsidRPr="007D2BD1">
        <w:rPr>
          <w:sz w:val="20"/>
          <w:szCs w:val="20"/>
        </w:rPr>
        <w:t xml:space="preserve">If applicable, prepare a results table or plan for how </w:t>
      </w:r>
      <w:proofErr w:type="gramStart"/>
      <w:r w:rsidRPr="007D2BD1">
        <w:rPr>
          <w:sz w:val="20"/>
          <w:szCs w:val="20"/>
        </w:rPr>
        <w:t>you’ll</w:t>
      </w:r>
      <w:proofErr w:type="gramEnd"/>
      <w:r w:rsidRPr="007D2BD1">
        <w:rPr>
          <w:sz w:val="20"/>
          <w:szCs w:val="20"/>
        </w:rPr>
        <w:t xml:space="preserve"> record data.</w:t>
      </w:r>
    </w:p>
    <w:p w14:paraId="2D264AB8" w14:textId="369AB0E6" w:rsidR="00436260" w:rsidRPr="007D2BD1" w:rsidRDefault="00000000">
      <w:pPr>
        <w:rPr>
          <w:sz w:val="20"/>
          <w:szCs w:val="20"/>
        </w:rPr>
      </w:pPr>
      <w:r w:rsidRPr="007D2BD1">
        <w:rPr>
          <w:sz w:val="20"/>
          <w:szCs w:val="20"/>
        </w:rPr>
        <w:t>Explain how you’ll present your findings (e.g. graph, photos, written explanation).</w:t>
      </w:r>
    </w:p>
    <w:p w14:paraId="310D4312" w14:textId="77777777" w:rsidR="00436260" w:rsidRPr="007D2BD1" w:rsidRDefault="00000000">
      <w:pPr>
        <w:pStyle w:val="Heading1"/>
        <w:rPr>
          <w:i/>
          <w:iCs/>
          <w:sz w:val="24"/>
          <w:szCs w:val="24"/>
        </w:rPr>
      </w:pPr>
      <w:r w:rsidRPr="007D2BD1">
        <w:rPr>
          <w:i/>
          <w:iCs/>
          <w:sz w:val="24"/>
          <w:szCs w:val="24"/>
        </w:rPr>
        <w:t>Conducting the Investigation</w:t>
      </w:r>
    </w:p>
    <w:p w14:paraId="074D6A3A" w14:textId="02BEB5ED" w:rsidR="00436260" w:rsidRPr="007D2BD1" w:rsidRDefault="00000000" w:rsidP="007D2BD1">
      <w:pPr>
        <w:spacing w:after="240"/>
        <w:rPr>
          <w:i/>
          <w:iCs/>
          <w:sz w:val="20"/>
          <w:szCs w:val="20"/>
        </w:rPr>
      </w:pPr>
      <w:r w:rsidRPr="007D2BD1">
        <w:rPr>
          <w:i/>
          <w:iCs/>
          <w:sz w:val="20"/>
          <w:szCs w:val="20"/>
        </w:rPr>
        <w:t>Once your plan is approved by your teacher:</w:t>
      </w:r>
      <w:r w:rsidRPr="007D2BD1">
        <w:rPr>
          <w:i/>
          <w:iCs/>
          <w:sz w:val="20"/>
          <w:szCs w:val="20"/>
        </w:rPr>
        <w:br/>
        <w:t>- Carry out your experiment or build/test your device.</w:t>
      </w:r>
      <w:r w:rsidRPr="007D2BD1">
        <w:rPr>
          <w:i/>
          <w:iCs/>
          <w:sz w:val="20"/>
          <w:szCs w:val="20"/>
        </w:rPr>
        <w:br/>
        <w:t>- Record results, observations, and any changes to your method.</w:t>
      </w:r>
    </w:p>
    <w:p w14:paraId="3FF0ED97" w14:textId="617A2902" w:rsidR="00436260" w:rsidRPr="007D2BD1" w:rsidRDefault="003F1957">
      <w:pPr>
        <w:pStyle w:val="Heading1"/>
        <w:rPr>
          <w:color w:val="76923C" w:themeColor="accent3" w:themeShade="BF"/>
          <w:sz w:val="24"/>
          <w:szCs w:val="24"/>
        </w:rPr>
      </w:pPr>
      <w:r>
        <w:rPr>
          <w:color w:val="76923C" w:themeColor="accent3" w:themeShade="BF"/>
          <w:sz w:val="24"/>
          <w:szCs w:val="24"/>
        </w:rPr>
        <w:t xml:space="preserve">7. </w:t>
      </w:r>
      <w:r w:rsidR="00000000" w:rsidRPr="007D2BD1">
        <w:rPr>
          <w:color w:val="76923C" w:themeColor="accent3" w:themeShade="BF"/>
          <w:sz w:val="24"/>
          <w:szCs w:val="24"/>
        </w:rPr>
        <w:t>Reporting Your Findings</w:t>
      </w:r>
    </w:p>
    <w:p w14:paraId="18D78E61" w14:textId="77777777" w:rsidR="00436260" w:rsidRPr="007D2BD1" w:rsidRDefault="00000000">
      <w:pPr>
        <w:pStyle w:val="Heading2"/>
        <w:rPr>
          <w:sz w:val="24"/>
          <w:szCs w:val="24"/>
        </w:rPr>
      </w:pPr>
      <w:r w:rsidRPr="007D2BD1">
        <w:rPr>
          <w:sz w:val="24"/>
          <w:szCs w:val="24"/>
        </w:rPr>
        <w:t>Method Implemented</w:t>
      </w:r>
    </w:p>
    <w:p w14:paraId="15688F66" w14:textId="638DEDCF" w:rsidR="00436260" w:rsidRPr="007D2BD1" w:rsidRDefault="00000000" w:rsidP="007D2BD1">
      <w:pPr>
        <w:spacing w:after="240"/>
        <w:rPr>
          <w:sz w:val="20"/>
          <w:szCs w:val="20"/>
        </w:rPr>
      </w:pPr>
      <w:r w:rsidRPr="007D2BD1">
        <w:rPr>
          <w:sz w:val="20"/>
          <w:szCs w:val="20"/>
        </w:rPr>
        <w:t>Note any changes from your original plan and explain why.</w:t>
      </w:r>
    </w:p>
    <w:p w14:paraId="6751EFAE" w14:textId="77777777" w:rsidR="00436260" w:rsidRPr="007D2BD1" w:rsidRDefault="00000000">
      <w:pPr>
        <w:pStyle w:val="Heading2"/>
        <w:rPr>
          <w:sz w:val="24"/>
          <w:szCs w:val="24"/>
        </w:rPr>
      </w:pPr>
      <w:r w:rsidRPr="007D2BD1">
        <w:rPr>
          <w:sz w:val="24"/>
          <w:szCs w:val="24"/>
        </w:rPr>
        <w:t>Results and Observations</w:t>
      </w:r>
    </w:p>
    <w:p w14:paraId="2E05DA70" w14:textId="326C6F0C" w:rsidR="00436260" w:rsidRPr="007D2BD1" w:rsidRDefault="00000000" w:rsidP="007D2BD1">
      <w:pPr>
        <w:spacing w:after="240"/>
        <w:rPr>
          <w:sz w:val="20"/>
          <w:szCs w:val="20"/>
        </w:rPr>
      </w:pPr>
      <w:r w:rsidRPr="007D2BD1">
        <w:rPr>
          <w:sz w:val="20"/>
          <w:szCs w:val="20"/>
        </w:rPr>
        <w:t>Present your findings clearly.</w:t>
      </w:r>
      <w:r w:rsidRPr="007D2BD1">
        <w:rPr>
          <w:sz w:val="20"/>
          <w:szCs w:val="20"/>
        </w:rPr>
        <w:br/>
        <w:t>Include graphs, tables, photos, or diagrams as needed.</w:t>
      </w:r>
    </w:p>
    <w:p w14:paraId="3199C9AA" w14:textId="77777777" w:rsidR="00436260" w:rsidRPr="007D2BD1" w:rsidRDefault="00000000">
      <w:pPr>
        <w:pStyle w:val="Heading2"/>
        <w:rPr>
          <w:sz w:val="24"/>
          <w:szCs w:val="24"/>
        </w:rPr>
      </w:pPr>
      <w:r w:rsidRPr="007D2BD1">
        <w:rPr>
          <w:sz w:val="24"/>
          <w:szCs w:val="24"/>
        </w:rPr>
        <w:t>Discussion</w:t>
      </w:r>
    </w:p>
    <w:p w14:paraId="175B1BBA" w14:textId="3EE40029" w:rsidR="00436260" w:rsidRPr="007D2BD1" w:rsidRDefault="00000000" w:rsidP="007D2BD1">
      <w:pPr>
        <w:spacing w:after="240"/>
        <w:rPr>
          <w:sz w:val="20"/>
          <w:szCs w:val="20"/>
        </w:rPr>
      </w:pPr>
      <w:r w:rsidRPr="007D2BD1">
        <w:rPr>
          <w:sz w:val="20"/>
          <w:szCs w:val="20"/>
        </w:rPr>
        <w:t>Reflect on reliability, accuracy, and validity.</w:t>
      </w:r>
      <w:r w:rsidRPr="007D2BD1">
        <w:rPr>
          <w:sz w:val="20"/>
          <w:szCs w:val="20"/>
        </w:rPr>
        <w:br/>
        <w:t>Identify sources of error or uncertainty.</w:t>
      </w:r>
      <w:r w:rsidRPr="007D2BD1">
        <w:rPr>
          <w:sz w:val="20"/>
          <w:szCs w:val="20"/>
        </w:rPr>
        <w:br/>
        <w:t>Evaluate how well your investigation explored the chosen principle or phenomenon.</w:t>
      </w:r>
    </w:p>
    <w:p w14:paraId="1D436CD7" w14:textId="77777777" w:rsidR="00436260" w:rsidRPr="007D2BD1" w:rsidRDefault="00000000">
      <w:pPr>
        <w:pStyle w:val="Heading2"/>
        <w:rPr>
          <w:sz w:val="24"/>
          <w:szCs w:val="24"/>
        </w:rPr>
      </w:pPr>
      <w:r w:rsidRPr="007D2BD1">
        <w:rPr>
          <w:sz w:val="24"/>
          <w:szCs w:val="24"/>
        </w:rPr>
        <w:t>Conclusion</w:t>
      </w:r>
    </w:p>
    <w:p w14:paraId="79AEF48C" w14:textId="0873F515" w:rsidR="00436260" w:rsidRPr="007D2BD1" w:rsidRDefault="00000000" w:rsidP="000D6AE1">
      <w:pPr>
        <w:spacing w:after="240"/>
        <w:rPr>
          <w:sz w:val="20"/>
          <w:szCs w:val="20"/>
        </w:rPr>
      </w:pPr>
      <w:r w:rsidRPr="007D2BD1">
        <w:rPr>
          <w:sz w:val="20"/>
          <w:szCs w:val="20"/>
        </w:rPr>
        <w:t>Summarise what you learned.</w:t>
      </w:r>
      <w:r w:rsidRPr="007D2BD1">
        <w:rPr>
          <w:sz w:val="20"/>
          <w:szCs w:val="20"/>
        </w:rPr>
        <w:br/>
        <w:t>Link back to your original question or hypothesis.</w:t>
      </w:r>
      <w:r w:rsidRPr="007D2BD1">
        <w:rPr>
          <w:sz w:val="20"/>
          <w:szCs w:val="20"/>
        </w:rPr>
        <w:br/>
        <w:t>Highlight key insights or unexpected outcomes.</w:t>
      </w:r>
      <w:r w:rsidRPr="007D2BD1">
        <w:rPr>
          <w:sz w:val="20"/>
          <w:szCs w:val="20"/>
        </w:rPr>
        <w:br/>
      </w:r>
      <w:r w:rsidRPr="007D2BD1">
        <w:rPr>
          <w:sz w:val="20"/>
          <w:szCs w:val="20"/>
        </w:rPr>
        <w:br/>
      </w:r>
    </w:p>
    <w:sectPr w:rsidR="00436260" w:rsidRPr="007D2BD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2815381">
    <w:abstractNumId w:val="8"/>
  </w:num>
  <w:num w:numId="2" w16cid:durableId="906305813">
    <w:abstractNumId w:val="6"/>
  </w:num>
  <w:num w:numId="3" w16cid:durableId="243538830">
    <w:abstractNumId w:val="5"/>
  </w:num>
  <w:num w:numId="4" w16cid:durableId="1874221605">
    <w:abstractNumId w:val="4"/>
  </w:num>
  <w:num w:numId="5" w16cid:durableId="1888450846">
    <w:abstractNumId w:val="7"/>
  </w:num>
  <w:num w:numId="6" w16cid:durableId="908224824">
    <w:abstractNumId w:val="3"/>
  </w:num>
  <w:num w:numId="7" w16cid:durableId="1533958284">
    <w:abstractNumId w:val="2"/>
  </w:num>
  <w:num w:numId="8" w16cid:durableId="1730304183">
    <w:abstractNumId w:val="1"/>
  </w:num>
  <w:num w:numId="9" w16cid:durableId="193574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6AE1"/>
    <w:rsid w:val="0015074B"/>
    <w:rsid w:val="0029639D"/>
    <w:rsid w:val="00326F90"/>
    <w:rsid w:val="003F1957"/>
    <w:rsid w:val="00436260"/>
    <w:rsid w:val="007D2BD1"/>
    <w:rsid w:val="00AA1D8D"/>
    <w:rsid w:val="00B47730"/>
    <w:rsid w:val="00C547CC"/>
    <w:rsid w:val="00C9031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F971AA"/>
  <w14:defaultImageDpi w14:val="300"/>
  <w15:docId w15:val="{334C23B7-3DC2-4CA2-B7BD-B529490D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Daniel Crispin</cp:lastModifiedBy>
  <cp:revision>3</cp:revision>
  <dcterms:created xsi:type="dcterms:W3CDTF">2025-09-08T02:38:00Z</dcterms:created>
  <dcterms:modified xsi:type="dcterms:W3CDTF">2025-09-08T02:39:00Z</dcterms:modified>
  <cp:category/>
</cp:coreProperties>
</file>